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11F7" w14:textId="77777777" w:rsidR="002C31FB" w:rsidRPr="003B6425" w:rsidRDefault="002C31FB" w:rsidP="002C31FB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Заявка </w:t>
      </w:r>
    </w:p>
    <w:p w14:paraId="7FFBD8AA" w14:textId="77777777" w:rsidR="002C31FB" w:rsidRPr="003B6425" w:rsidRDefault="002C31FB" w:rsidP="002C31FB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для физического лица</w:t>
      </w:r>
    </w:p>
    <w:p w14:paraId="7BB3EAD7" w14:textId="77777777" w:rsidR="002C31FB" w:rsidRDefault="002C31FB" w:rsidP="002C31F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40452853" w14:textId="77777777" w:rsidR="002C31FB" w:rsidRPr="00010BD2" w:rsidRDefault="002C31FB" w:rsidP="002C31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Наименование и место нахождения заказчика: АО «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Qazcontent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» г. Астана, район Есиль, пр. 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Мәңг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л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 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л, 30,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У</w:t>
      </w:r>
      <w:r w:rsidRPr="002A68C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правления </w:t>
      </w:r>
      <w:hyperlink r:id="rId4" w:history="1">
        <w:r w:rsidRPr="002A68C8">
          <w:rPr>
            <w:rFonts w:ascii="Times New Roman" w:eastAsia="Calibri" w:hAnsi="Times New Roman" w:cs="Times New Roman"/>
            <w:kern w:val="0"/>
            <w:sz w:val="28"/>
            <w:szCs w:val="28"/>
            <w:lang w:val="ru-RU"/>
            <w14:ligatures w14:val="none"/>
          </w:rPr>
          <w:t>финансов и отчетности</w:t>
        </w:r>
      </w:hyperlink>
      <w:r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.</w:t>
      </w:r>
    </w:p>
    <w:p w14:paraId="3828D97C" w14:textId="77777777" w:rsidR="002C31FB" w:rsidRPr="00010BD2" w:rsidRDefault="002C31FB" w:rsidP="002C31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Краткая характеристика: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услуги водителя на микроавтобус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JAC</w:t>
      </w:r>
      <w:r w:rsidRPr="002A68C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SUNRAY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122C4204" w14:textId="77777777" w:rsidR="002C31FB" w:rsidRPr="003B6425" w:rsidRDefault="002C31FB" w:rsidP="002C31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Потенциальный поставщик товаров, работ, услуг уведомляет об актуальности и полноте сведений в предоставленных документах с даты их предоставления и на момент составления настоящей заявки. </w:t>
      </w:r>
    </w:p>
    <w:p w14:paraId="46ED505F" w14:textId="77777777" w:rsidR="002C31FB" w:rsidRPr="003B6425" w:rsidRDefault="002C31FB" w:rsidP="002C31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10"/>
        <w:gridCol w:w="4423"/>
        <w:gridCol w:w="2126"/>
      </w:tblGrid>
      <w:tr w:rsidR="002C31FB" w:rsidRPr="003B6425" w14:paraId="677EF97E" w14:textId="77777777" w:rsidTr="00BD5FF1">
        <w:trPr>
          <w:trHeight w:val="336"/>
        </w:trPr>
        <w:tc>
          <w:tcPr>
            <w:tcW w:w="964" w:type="dxa"/>
            <w:vAlign w:val="center"/>
          </w:tcPr>
          <w:p w14:paraId="193119D7" w14:textId="77777777" w:rsidR="002C31FB" w:rsidRPr="003B6425" w:rsidRDefault="002C31FB" w:rsidP="00BD5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№ п/п</w:t>
            </w:r>
          </w:p>
        </w:tc>
        <w:tc>
          <w:tcPr>
            <w:tcW w:w="6833" w:type="dxa"/>
            <w:gridSpan w:val="2"/>
            <w:vAlign w:val="center"/>
          </w:tcPr>
          <w:p w14:paraId="0BB911F8" w14:textId="77777777" w:rsidR="002C31FB" w:rsidRPr="003B6425" w:rsidRDefault="002C31FB" w:rsidP="00BD5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55F307CC" w14:textId="77777777" w:rsidR="002C31FB" w:rsidRPr="003B6425" w:rsidRDefault="002C31FB" w:rsidP="00BD5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Сведения о потенциальном поставщике*</w:t>
            </w:r>
          </w:p>
        </w:tc>
      </w:tr>
      <w:tr w:rsidR="002C31FB" w:rsidRPr="003B6425" w14:paraId="35944AC8" w14:textId="77777777" w:rsidTr="00BD5FF1">
        <w:trPr>
          <w:trHeight w:val="315"/>
        </w:trPr>
        <w:tc>
          <w:tcPr>
            <w:tcW w:w="964" w:type="dxa"/>
            <w:vAlign w:val="center"/>
          </w:tcPr>
          <w:p w14:paraId="0D36558E" w14:textId="77777777" w:rsidR="002C31FB" w:rsidRPr="003B6425" w:rsidRDefault="002C31FB" w:rsidP="00BD5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vAlign w:val="center"/>
          </w:tcPr>
          <w:p w14:paraId="787CE8F2" w14:textId="77777777" w:rsidR="002C31FB" w:rsidRPr="003B6425" w:rsidRDefault="002C31FB" w:rsidP="00BD5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ФИО </w:t>
            </w:r>
          </w:p>
        </w:tc>
        <w:tc>
          <w:tcPr>
            <w:tcW w:w="2126" w:type="dxa"/>
          </w:tcPr>
          <w:p w14:paraId="6B018D3D" w14:textId="77777777" w:rsidR="002C31FB" w:rsidRPr="003B6425" w:rsidRDefault="002C31FB" w:rsidP="00BD5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2C31FB" w:rsidRPr="003B6425" w14:paraId="39A09F51" w14:textId="77777777" w:rsidTr="00BD5FF1">
        <w:trPr>
          <w:trHeight w:val="176"/>
        </w:trPr>
        <w:tc>
          <w:tcPr>
            <w:tcW w:w="964" w:type="dxa"/>
            <w:vAlign w:val="center"/>
          </w:tcPr>
          <w:p w14:paraId="1505AA9C" w14:textId="77777777" w:rsidR="002C31FB" w:rsidRPr="003B6425" w:rsidRDefault="002C31FB" w:rsidP="00BD5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vAlign w:val="center"/>
          </w:tcPr>
          <w:p w14:paraId="156ECEE2" w14:textId="77777777" w:rsidR="002C31FB" w:rsidRPr="003B6425" w:rsidRDefault="002C31FB" w:rsidP="00BD5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Адрес прописки</w:t>
            </w:r>
          </w:p>
        </w:tc>
        <w:tc>
          <w:tcPr>
            <w:tcW w:w="2126" w:type="dxa"/>
          </w:tcPr>
          <w:p w14:paraId="57036E05" w14:textId="77777777" w:rsidR="002C31FB" w:rsidRPr="003B6425" w:rsidRDefault="002C31FB" w:rsidP="00BD5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2C31FB" w:rsidRPr="003B6425" w14:paraId="388602FA" w14:textId="77777777" w:rsidTr="00BD5FF1">
        <w:trPr>
          <w:trHeight w:val="224"/>
        </w:trPr>
        <w:tc>
          <w:tcPr>
            <w:tcW w:w="964" w:type="dxa"/>
            <w:vAlign w:val="center"/>
          </w:tcPr>
          <w:p w14:paraId="620CB6AC" w14:textId="77777777" w:rsidR="002C31FB" w:rsidRPr="003B6425" w:rsidRDefault="002C31FB" w:rsidP="00BD5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vAlign w:val="center"/>
          </w:tcPr>
          <w:p w14:paraId="1CC8D2EE" w14:textId="77777777" w:rsidR="002C31FB" w:rsidRPr="003B6425" w:rsidRDefault="002C31FB" w:rsidP="00BD5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Фактический адрес </w:t>
            </w:r>
          </w:p>
        </w:tc>
        <w:tc>
          <w:tcPr>
            <w:tcW w:w="2126" w:type="dxa"/>
          </w:tcPr>
          <w:p w14:paraId="5F50C442" w14:textId="77777777" w:rsidR="002C31FB" w:rsidRPr="003B6425" w:rsidRDefault="002C31FB" w:rsidP="00BD5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2C31FB" w:rsidRPr="007A756A" w14:paraId="527A78D3" w14:textId="77777777" w:rsidTr="00BD5FF1">
        <w:trPr>
          <w:trHeight w:val="359"/>
        </w:trPr>
        <w:tc>
          <w:tcPr>
            <w:tcW w:w="964" w:type="dxa"/>
            <w:vAlign w:val="center"/>
          </w:tcPr>
          <w:p w14:paraId="082CF2FC" w14:textId="77777777" w:rsidR="002C31FB" w:rsidRPr="003B6425" w:rsidRDefault="002C31FB" w:rsidP="00BD5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vAlign w:val="center"/>
          </w:tcPr>
          <w:p w14:paraId="3F726FEF" w14:textId="77777777" w:rsidR="002C31FB" w:rsidRPr="003B6425" w:rsidRDefault="002C31FB" w:rsidP="00BD5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Удостоверение личности и/или паспорт (номер, дата выдачи, кем выдано)</w:t>
            </w:r>
          </w:p>
        </w:tc>
        <w:tc>
          <w:tcPr>
            <w:tcW w:w="2126" w:type="dxa"/>
          </w:tcPr>
          <w:p w14:paraId="243CFB1E" w14:textId="77777777" w:rsidR="002C31FB" w:rsidRPr="003B6425" w:rsidRDefault="002C31FB" w:rsidP="00BD5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2C31FB" w:rsidRPr="003B6425" w14:paraId="2A12C092" w14:textId="77777777" w:rsidTr="00BD5FF1">
        <w:trPr>
          <w:trHeight w:val="349"/>
        </w:trPr>
        <w:tc>
          <w:tcPr>
            <w:tcW w:w="964" w:type="dxa"/>
            <w:vAlign w:val="center"/>
          </w:tcPr>
          <w:p w14:paraId="3F7A2911" w14:textId="77777777" w:rsidR="002C31FB" w:rsidRPr="003B6425" w:rsidRDefault="002C31FB" w:rsidP="00BD5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vAlign w:val="center"/>
          </w:tcPr>
          <w:p w14:paraId="4C865907" w14:textId="77777777" w:rsidR="002C31FB" w:rsidRPr="003B6425" w:rsidRDefault="002C31FB" w:rsidP="00BD5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Идентификационный номер (ИИН)</w:t>
            </w:r>
          </w:p>
        </w:tc>
        <w:tc>
          <w:tcPr>
            <w:tcW w:w="2126" w:type="dxa"/>
          </w:tcPr>
          <w:p w14:paraId="591231F1" w14:textId="77777777" w:rsidR="002C31FB" w:rsidRPr="003B6425" w:rsidRDefault="002C31FB" w:rsidP="00BD5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2C31FB" w:rsidRPr="007A756A" w14:paraId="531FF885" w14:textId="77777777" w:rsidTr="00BD5FF1">
        <w:trPr>
          <w:trHeight w:val="70"/>
        </w:trPr>
        <w:tc>
          <w:tcPr>
            <w:tcW w:w="964" w:type="dxa"/>
            <w:vAlign w:val="center"/>
          </w:tcPr>
          <w:p w14:paraId="2C726899" w14:textId="77777777" w:rsidR="002C31FB" w:rsidRPr="003B6425" w:rsidRDefault="002C31FB" w:rsidP="00BD5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vAlign w:val="center"/>
          </w:tcPr>
          <w:p w14:paraId="3C237AF7" w14:textId="77777777" w:rsidR="002C31FB" w:rsidRPr="003B6425" w:rsidRDefault="002C31FB" w:rsidP="00BD5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Активный номер телефона, зарегистрированный на имя потенциального поставщика</w:t>
            </w:r>
          </w:p>
        </w:tc>
        <w:tc>
          <w:tcPr>
            <w:tcW w:w="2126" w:type="dxa"/>
          </w:tcPr>
          <w:p w14:paraId="38313737" w14:textId="77777777" w:rsidR="002C31FB" w:rsidRPr="003B6425" w:rsidRDefault="002C31FB" w:rsidP="00BD5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2C31FB" w:rsidRPr="007A756A" w14:paraId="41CEDFA0" w14:textId="77777777" w:rsidTr="00BD5FF1">
        <w:trPr>
          <w:trHeight w:val="349"/>
        </w:trPr>
        <w:tc>
          <w:tcPr>
            <w:tcW w:w="964" w:type="dxa"/>
            <w:vAlign w:val="center"/>
          </w:tcPr>
          <w:p w14:paraId="0C8DE15C" w14:textId="77777777" w:rsidR="002C31FB" w:rsidRPr="003B6425" w:rsidRDefault="002C31FB" w:rsidP="00BD5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vAlign w:val="center"/>
          </w:tcPr>
          <w:p w14:paraId="3A0B2E22" w14:textId="77777777" w:rsidR="002C31FB" w:rsidRPr="003B6425" w:rsidRDefault="002C31FB" w:rsidP="00BD5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Банковские реквизиты (справка о банковском счете)</w:t>
            </w:r>
          </w:p>
        </w:tc>
        <w:tc>
          <w:tcPr>
            <w:tcW w:w="2126" w:type="dxa"/>
          </w:tcPr>
          <w:p w14:paraId="59F5B288" w14:textId="77777777" w:rsidR="002C31FB" w:rsidRPr="003B6425" w:rsidRDefault="002C31FB" w:rsidP="00BD5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2C31FB" w:rsidRPr="007A756A" w14:paraId="541CDA58" w14:textId="77777777" w:rsidTr="00BD5FF1">
        <w:trPr>
          <w:trHeight w:val="168"/>
        </w:trPr>
        <w:tc>
          <w:tcPr>
            <w:tcW w:w="964" w:type="dxa"/>
            <w:vAlign w:val="center"/>
          </w:tcPr>
          <w:p w14:paraId="3865DD42" w14:textId="77777777" w:rsidR="002C31FB" w:rsidRPr="003B6425" w:rsidRDefault="002C31FB" w:rsidP="00BD5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36E6088A" w14:textId="77777777" w:rsidR="002C31FB" w:rsidRPr="003B6425" w:rsidRDefault="002C31FB" w:rsidP="00BD5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Перечень имеющихся дополнительных образовательных документов (лицензии, сертификаты и т.п.) </w:t>
            </w:r>
          </w:p>
        </w:tc>
        <w:tc>
          <w:tcPr>
            <w:tcW w:w="4423" w:type="dxa"/>
            <w:vAlign w:val="center"/>
          </w:tcPr>
          <w:p w14:paraId="31E26EA0" w14:textId="77777777" w:rsidR="002C31FB" w:rsidRPr="003B6425" w:rsidRDefault="002C31FB" w:rsidP="00BD5F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Номер, дата, кем выдана, срок действия, предмет</w:t>
            </w:r>
          </w:p>
        </w:tc>
        <w:tc>
          <w:tcPr>
            <w:tcW w:w="2126" w:type="dxa"/>
          </w:tcPr>
          <w:p w14:paraId="56BAB775" w14:textId="77777777" w:rsidR="002C31FB" w:rsidRPr="003B6425" w:rsidRDefault="002C31FB" w:rsidP="00BD5F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71F14FD0" w14:textId="77777777" w:rsidR="002C31FB" w:rsidRPr="003B6425" w:rsidRDefault="002C31FB" w:rsidP="002C31FB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*при отсутствии данных ставится прочерк.</w:t>
      </w:r>
    </w:p>
    <w:p w14:paraId="518FC357" w14:textId="77777777" w:rsidR="002C31FB" w:rsidRPr="003B6425" w:rsidRDefault="002C31FB" w:rsidP="002C31F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1345C649" w14:textId="77777777" w:rsidR="002C31FB" w:rsidRPr="003B6425" w:rsidRDefault="002C31FB" w:rsidP="002C31F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</w:t>
      </w:r>
    </w:p>
    <w:p w14:paraId="76D4A4A6" w14:textId="77777777" w:rsidR="002C31FB" w:rsidRPr="003B6425" w:rsidRDefault="002C31FB" w:rsidP="002C31F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Потенциальный поставщик ____________________             Дата___________</w:t>
      </w:r>
    </w:p>
    <w:p w14:paraId="56BD751B" w14:textId="77777777" w:rsidR="002C31FB" w:rsidRPr="003B6425" w:rsidRDefault="002C31FB" w:rsidP="002C31F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ФИО                                                                                            Подпись_______</w:t>
      </w:r>
    </w:p>
    <w:p w14:paraId="3D426FF0" w14:textId="77777777" w:rsidR="002C31FB" w:rsidRPr="003B6425" w:rsidRDefault="002C31FB" w:rsidP="002C31FB">
      <w:pPr>
        <w:spacing w:after="0" w:line="240" w:lineRule="auto"/>
        <w:rPr>
          <w:lang w:val="ru-RU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</w:t>
      </w:r>
    </w:p>
    <w:p w14:paraId="3C411B52" w14:textId="77777777" w:rsidR="00275888" w:rsidRPr="002C31FB" w:rsidRDefault="00275888">
      <w:pPr>
        <w:rPr>
          <w:lang w:val="ru-RU"/>
        </w:rPr>
      </w:pPr>
    </w:p>
    <w:sectPr w:rsidR="00275888" w:rsidRPr="002C31FB" w:rsidSect="002C31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FB"/>
    <w:rsid w:val="000109D5"/>
    <w:rsid w:val="00275888"/>
    <w:rsid w:val="002C31FB"/>
    <w:rsid w:val="00924E08"/>
    <w:rsid w:val="00DB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08E0"/>
  <w15:chartTrackingRefBased/>
  <w15:docId w15:val="{023C894D-5B14-4370-9673-7F2897A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1FB"/>
  </w:style>
  <w:style w:type="paragraph" w:styleId="1">
    <w:name w:val="heading 1"/>
    <w:basedOn w:val="a"/>
    <w:next w:val="a"/>
    <w:link w:val="10"/>
    <w:uiPriority w:val="9"/>
    <w:qFormat/>
    <w:rsid w:val="002C3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1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1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3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31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31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31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31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31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31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31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3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3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3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3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31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31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31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3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31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3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4.qcontent.kz/company/structure.php?set_filter_structure=Y&amp;structure_UF_DEPARTMENT=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Сымбат Бағланқызы</dc:creator>
  <cp:keywords/>
  <dc:description/>
  <cp:lastModifiedBy>Сымбат Бағланқызы</cp:lastModifiedBy>
  <cp:revision>1</cp:revision>
  <dcterms:created xsi:type="dcterms:W3CDTF">2026-02-13T11:59:00Z</dcterms:created>
  <dcterms:modified xsi:type="dcterms:W3CDTF">2026-02-13T11:59:00Z</dcterms:modified>
</cp:coreProperties>
</file>